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书名：全国棉纺织高速度、高产量、高质量、高技术经验交流会议资料辑  第5辑  配合机台加速挖掘电气设备潜力的经验</w:t>
      </w:r>
    </w:p>
    <w:p>
      <w:r>
        <w:t>作者：</w:t>
      </w:r>
    </w:p>
    <w:p>
      <w:r>
        <w:t>出版社：北京：纺织工业出版社</w:t>
      </w:r>
    </w:p>
    <w:p>
      <w:r>
        <w:t>出版日期：1958.12</w:t>
      </w:r>
    </w:p>
    <w:p>
      <w:r>
        <w:t>总页数：39</w:t>
      </w:r>
    </w:p>
    <w:p>
      <w:r>
        <w:t>更多请访问教客网: www.jiaokey.com</w:t>
      </w:r>
    </w:p>
    <w:p>
      <w:r>
        <w:t>全国棉纺织高速度、高产量、高质量、高技术经验交流会议资料辑  第5辑  配合机台加速挖掘电气设备潜力的经验 评论地址：https://www.jiaokey.com/book/detail/11779736.html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