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书名：沥青处治盐渍土或砾石路面基层或铺砌层暂行施工技术规范</w:t>
      </w:r>
    </w:p>
    <w:p>
      <w:r>
        <w:t>作者：苏联汽车运输与公路部技术局编；孙昭潢译</w:t>
      </w:r>
    </w:p>
    <w:p>
      <w:r>
        <w:t>出版社：北京:人民交通出版社,1959.11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沥青处治盐渍土或砾石路面基层或铺砌层暂行施工技术规范 评论地址：https://www.jiaokey.com/book/detail/11779723.html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