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书名：装拆式钢筋混凝土路面</w:t>
      </w:r>
    </w:p>
    <w:p>
      <w:r>
        <w:t>作者：（苏）雅可夫列夫（А.В.Яковлев）著；徐吉谦等译</w:t>
      </w:r>
    </w:p>
    <w:p>
      <w:r>
        <w:t>出版社：北京:人民交通出版社,1958.07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装拆式钢筋混凝土路面 评论地址：https://www.jiaokey.com/book/detail/11779720.html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