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书名：红薯食用方法</w:t>
      </w:r>
    </w:p>
    <w:p>
      <w:r>
        <w:t>作者：河南省粮食厅编写</w:t>
      </w:r>
    </w:p>
    <w:p>
      <w:r>
        <w:t>出版社：郑州：河南人民出版社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红薯食用方法 评论地址：https://www.jiaokey.com/book/detail/11779717.html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