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书名：用少量波特兰水泥稳定的砾石基层</w:t>
      </w:r>
    </w:p>
    <w:p>
      <w:r>
        <w:t>作者：（苏）施立尼科夫，В.А.，（苏）库勃拉诺娃，М.Б.著；杨家琪译</w:t>
      </w:r>
    </w:p>
    <w:p>
      <w:r>
        <w:t>出版社：北京:人民交通出版社,1959.12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用少量波特兰水泥稳定的砾石基层 评论地址：https://www.jiaokey.com/book/detail/11779715.html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