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书名：鱼粉的生产与利用</w:t>
      </w:r>
    </w:p>
    <w:p>
      <w:r>
        <w:t>作者：孙绍曾编</w:t>
      </w:r>
    </w:p>
    <w:p>
      <w:r>
        <w:t>出版社：轻工业出版社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鱼粉的生产与利用 评论地址：https://www.jiaokey.com/book/detail/11779699.html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