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公路修建和养护用的小型工具  第4册</w:t>
      </w:r>
    </w:p>
    <w:p>
      <w:r>
        <w:rPr>
          <w:rFonts w:ascii="宋体" w:hAnsi="宋体" w:eastAsia="宋体"/>
          <w:sz w:val="24"/>
        </w:rPr>
        <w:t>交通部公路总局编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公路修建和养护用的小型工具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本书出售、求购地址：https://www.jiaokey.com/book/detail/11779695.html</w:t>
      </w:r>
    </w:p>
    <w:p>
      <w:r>
        <w:t>更多相关图书推荐：https://www.jiaokey.com</w:t>
      </w:r>
    </w:p>
    <w:p>
      <w:r>
        <w:t>交通部公路总局编 其他作品：https://www.jiaokey.com/tag/交通部公路总局编.html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关键词搜索：https://www.jiaokey.com/tag/公路修建和养护用的小型工具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