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柔性路面结构设计须知ВИ103-57/苏联公路工程总局</w:t>
      </w:r>
    </w:p>
    <w:p>
      <w:r>
        <w:rPr>
          <w:rFonts w:ascii="宋体" w:hAnsi="宋体" w:eastAsia="宋体"/>
          <w:sz w:val="24"/>
        </w:rPr>
        <w:t>（苏）普萨柯夫等编；沙庆林译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柔性路面结构设计须知ВИ103-57/苏联公路工程总局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（苏）普萨柯夫等编；沙庆林译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本书出售、求购地址：https://www.jiaokey.com/book/detail/11779694.html</w:t>
      </w:r>
    </w:p>
    <w:p>
      <w:r>
        <w:t>更多相关图书推荐：https://www.jiaokey.com</w:t>
      </w:r>
    </w:p>
    <w:p>
      <w:r>
        <w:t>（苏）普萨柯夫等编；沙庆林译 其他作品：https://www.jiaokey.com/tag/（苏）普萨柯夫等编；沙庆林译.html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关键词搜索：https://www.jiaokey.com/tag/柔性路面结构设计须知ВИ103-57/苏联公路工程总局.html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