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焦化装置焦炭塔技术问答</w:t>
      </w:r>
    </w:p>
    <w:p>
      <w:r>
        <w:rPr>
          <w:rFonts w:ascii="宋体" w:hAnsi="宋体" w:eastAsia="宋体"/>
          <w:sz w:val="24"/>
        </w:rPr>
        <w:t>徐成裕，邓新军，傅钢强编著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焦化装置焦炭塔技术问答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徐成裕，邓新军，傅钢强编著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本书出售、求购地址：https://www.jiaokey.com/book/detail/11779667.html</w:t>
      </w:r>
    </w:p>
    <w:p>
      <w:r>
        <w:t>更多相关图书推荐：https://www.jiaokey.com</w:t>
      </w:r>
    </w:p>
    <w:p>
      <w:r>
        <w:t>徐成裕，邓新军，傅钢强编著 其他作品：https://www.jiaokey.com/tag/徐成裕，邓新军，傅钢强编著.html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关键词搜索：https://www.jiaokey.com/tag/焦化装置焦炭塔技术问答.html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