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书名：计算机犯罪与侦查</w:t>
      </w:r>
    </w:p>
    <w:p>
      <w:r>
        <w:t>作者：庞平主编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计算机犯罪与侦查 评论地址：https://www.jiaokey.com/book/detail/11779590.html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