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产权改革与国有企业核心竞争力</w:t>
      </w:r>
    </w:p>
    <w:p>
      <w:r>
        <w:rPr>
          <w:rFonts w:ascii="宋体" w:hAnsi="宋体" w:eastAsia="宋体"/>
          <w:sz w:val="24"/>
        </w:rPr>
        <w:t>王乃静主编；方琢等撰稿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94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产权改革与国有企业核心竞争力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王乃静主编；方琢等撰稿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国营企业(学科: 产权 学科: 研究 地点: 中国) 国营企业(学科: 企业管理 学科: 研究 地点: 中国) 国营企业 产权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本书出售、求购地址：https://www.jiaokey.com/book/detail/11779412.html</w:t>
      </w:r>
    </w:p>
    <w:p>
      <w:r>
        <w:t>更多相关图书推荐：https://www.jiaokey.com</w:t>
      </w:r>
    </w:p>
    <w:p>
      <w:r>
        <w:t>王乃静主编；方琢等撰稿 其他作品：https://www.jiaokey.com/tag/王乃静主编；方琢等撰稿.html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关键词搜索：https://www.jiaokey.com/tag/国营企业(学科: 产权 学科: 研究 地点: 中国) 国营企业(学科: 企业管理 学科: 研究 地点: 中国) 国营企业 产权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