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关爱明天  中小学生自我保护手册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关爱明天  中小学生自我保护手册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本书出售、求购地址：https://www.jiaokey.com/book/detail/11779385.html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关键词搜索：https://www.jiaokey.com/tag/关爱明天  中小学生自我保护手册.html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