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书名：普天之下：儒耶对话中的典范转化</w:t>
      </w:r>
    </w:p>
    <w:p>
      <w:r>
        <w:t>作者：（美）白诗朗（John Berthrong）著；彭国翔译</w:t>
      </w:r>
    </w:p>
    <w:p>
      <w:r>
        <w:t>出版社：石家庄:河北人民出版社,2006.12</w:t>
      </w:r>
    </w:p>
    <w:p>
      <w:r>
        <w:t>出版日期：</w:t>
      </w:r>
    </w:p>
    <w:p>
      <w:r>
        <w:t>总页数：401</w:t>
      </w:r>
    </w:p>
    <w:p>
      <w:r>
        <w:t>更多请访问教客网: www.jiaokey.com</w:t>
      </w:r>
    </w:p>
    <w:p>
      <w:r>
        <w:t>普天之下：儒耶对话中的典范转化 评论地址：https://www.jiaokey.com/book/detail/11779373.html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