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作业成本管理：服务行业手册</w:t>
      </w:r>
    </w:p>
    <w:p>
      <w:r>
        <w:rPr>
          <w:rFonts w:ascii="宋体" w:hAnsi="宋体" w:eastAsia="宋体"/>
          <w:sz w:val="24"/>
        </w:rPr>
        <w:t>（美）詹姆斯·A. 布林逊（James A. Brimson），（美）约翰·安多斯（John Antos）著；孙庆红译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作业成本管理：服务行业手册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（美）詹姆斯·A. 布林逊（James A. Brimson），（美）约翰·安多斯（John Antos）著；孙庆红译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本书出售、求购地址：https://www.jiaokey.com/book/detail/11779363.html</w:t>
      </w:r>
    </w:p>
    <w:p>
      <w:r>
        <w:t>更多相关图书推荐：https://www.jiaokey.com</w:t>
      </w:r>
    </w:p>
    <w:p>
      <w:r>
        <w:t>（美）詹姆斯·A. 布林逊（James A. Brimson），（美）约翰·安多斯（John Antos）著；孙庆红译 其他作品：https://www.jiaokey.com/tag/（美）詹姆斯·A. 布林逊（James A. Brimson），（美）约翰·安多斯（John Antos）著；孙庆红译.html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关键词搜索：https://www.jiaokey.com/tag/作业成本管理：服务行业手册.html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