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创业策划与操作  发掘公司快速成长的成功秘诀</w:t>
      </w:r>
    </w:p>
    <w:p>
      <w:r>
        <w:rPr>
          <w:rFonts w:ascii="宋体" w:hAnsi="宋体" w:eastAsia="宋体"/>
          <w:sz w:val="24"/>
        </w:rPr>
        <w:t>韦健黎等著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创业策划与操作  发掘公司快速成长的成功秘诀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韦健黎等著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本书出售、求购地址：https://www.jiaokey.com/book/detail/11779333.html</w:t>
      </w:r>
    </w:p>
    <w:p>
      <w:r>
        <w:t>更多相关图书推荐：https://www.jiaokey.com</w:t>
      </w:r>
    </w:p>
    <w:p>
      <w:r>
        <w:t>韦健黎等著 其他作品：https://www.jiaokey.com/tag/韦健黎等著.html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