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中国美食地理  23个名城的经典美食</w:t>
      </w:r>
    </w:p>
    <w:p>
      <w:r>
        <w:rPr>
          <w:rFonts w:ascii="宋体" w:hAnsi="宋体" w:eastAsia="宋体"/>
          <w:sz w:val="24"/>
        </w:rPr>
        <w:t>任欢迎主编；美食联盟著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中国美食地理  23个名城的经典美食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任欢迎主编；美食联盟著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简介 地点: 中国) 饮食业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本书出售、求购地址：https://www.jiaokey.com/book/detail/11779331.html</w:t>
      </w:r>
    </w:p>
    <w:p>
      <w:r>
        <w:t>更多相关图书推荐：https://www.jiaokey.com</w:t>
      </w:r>
    </w:p>
    <w:p>
      <w:r>
        <w:t>任欢迎主编；美食联盟著 其他作品：https://www.jiaokey.com/tag/任欢迎主编；美食联盟著.html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关键词搜索：https://www.jiaokey.com/tag/饮食业(学科: 简介 地点: 中国) 饮食业.html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