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较大的市政府规章制定权限研究</w:t>
      </w:r>
    </w:p>
    <w:p>
      <w:r>
        <w:rPr>
          <w:rFonts w:ascii="宋体" w:hAnsi="宋体" w:eastAsia="宋体"/>
          <w:sz w:val="24"/>
        </w:rPr>
        <w:t>陈里程，符启林主编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较大的市政府规章制定权限研究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陈里程，符启林主编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本书出售、求购地址：https://www.jiaokey.com/book/detail/11779324.html</w:t>
      </w:r>
    </w:p>
    <w:p>
      <w:r>
        <w:t>更多相关图书推荐：https://www.jiaokey.com</w:t>
      </w:r>
    </w:p>
    <w:p>
      <w:r>
        <w:t>陈里程，符启林主编 其他作品：https://www.jiaokey.com/tag/陈里程，符启林主编.html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关键词搜索：https://www.jiaokey.com/tag/较大的市政府规章制定权限研究.html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