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创业导向的文化根植  基于温州与关中两地的实证分析</w:t>
      </w:r>
    </w:p>
    <w:p>
      <w:r>
        <w:rPr>
          <w:rFonts w:ascii="宋体" w:hAnsi="宋体" w:eastAsia="宋体"/>
          <w:sz w:val="24"/>
        </w:rPr>
        <w:t>缪仁炳著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创业导向的文化根植  基于温州与关中两地的实证分析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本书出售、求购地址：https://www.jiaokey.com/book/detail/11779306.html</w:t>
      </w:r>
    </w:p>
    <w:p>
      <w:r>
        <w:t>更多相关图书推荐：https://www.jiaokey.com</w:t>
      </w:r>
    </w:p>
    <w:p>
      <w:r>
        <w:t>缪仁炳著 其他作品：https://www.jiaokey.com/tag/缪仁炳著.html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关键词搜索：https://www.jiaokey.com/tag/创业导向的文化根植  基于温州与关中两地的实证分析.html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