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经验中国  以浙江七村为个案  第3编  村落的技术</w:t>
      </w:r>
    </w:p>
    <w:p>
      <w:r>
        <w:rPr>
          <w:rFonts w:ascii="宋体" w:hAnsi="宋体" w:eastAsia="宋体"/>
          <w:sz w:val="24"/>
        </w:rPr>
        <w:t>杨建华主编；李明华，杨超，张本效等著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经验中国  以浙江七村为个案  第3编  村落的技术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杨建华主编；李明华，杨超，张本效等著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本书出售、求购地址：https://www.jiaokey.com/book/detail/11779289.html</w:t>
      </w:r>
    </w:p>
    <w:p>
      <w:r>
        <w:t>更多相关图书推荐：https://www.jiaokey.com</w:t>
      </w:r>
    </w:p>
    <w:p>
      <w:r>
        <w:t>杨建华主编；李明华，杨超，张本效等著 其他作品：https://www.jiaokey.com/tag/杨建华主编；李明华，杨超，张本效等著.html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关键词搜索：https://www.jiaokey.com/tag/经验中国  以浙江七村为个案  第3编  村落的技术.html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