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和谐与跨越  天津开发区保税区工会工作巡礼  下</w:t>
      </w:r>
    </w:p>
    <w:p>
      <w:r>
        <w:rPr>
          <w:rFonts w:ascii="宋体" w:hAnsi="宋体" w:eastAsia="宋体"/>
          <w:sz w:val="24"/>
        </w:rPr>
        <w:t>孙胜主编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和谐与跨越  天津开发区保税区工会工作巡礼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本书出售、求购地址：https://www.jiaokey.com/book/detail/11779285.html</w:t>
      </w:r>
    </w:p>
    <w:p>
      <w:r>
        <w:t>更多相关图书推荐：https://www.jiaokey.com</w:t>
      </w:r>
    </w:p>
    <w:p>
      <w:r>
        <w:t>孙胜主编 其他作品：https://www.jiaokey.com/tag/孙胜主编.html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关键词搜索：https://www.jiaokey.com/tag/和谐与跨越  天津开发区保税区工会工作巡礼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