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金融理财筹划</w:t>
      </w:r>
    </w:p>
    <w:p>
      <w:r>
        <w:rPr>
          <w:rFonts w:ascii="宋体" w:hAnsi="宋体" w:eastAsia="宋体"/>
          <w:sz w:val="24"/>
        </w:rPr>
        <w:t>徐建明，林小燕主编；上海国际金融中心研究会，上海市职业能力考试院编著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金融理财筹划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徐建明，林小燕主编；上海国际金融中心研究会，上海市职业能力考试院编著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本书出售、求购地址：https://www.jiaokey.com/book/detail/11779264.html</w:t>
      </w:r>
    </w:p>
    <w:p>
      <w:r>
        <w:t>更多相关图书推荐：https://www.jiaokey.com</w:t>
      </w:r>
    </w:p>
    <w:p>
      <w:r>
        <w:t>徐建明，林小燕主编；上海国际金融中心研究会，上海市职业能力考试院编著 其他作品：https://www.jiaokey.com/tag/徐建明，林小燕主编；上海国际金融中心研究会，上海市职业能力考试院编著.html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关键词搜索：https://www.jiaokey.com/tag/金融理财筹划.html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