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书名：基层政权  乡村制度诸问题  增订本</w:t>
      </w:r>
    </w:p>
    <w:p>
      <w:r>
        <w:t>作者：张静著</w:t>
      </w:r>
    </w:p>
    <w:p>
      <w:r>
        <w:t>出版社：上海：上海人民出版社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基层政权  乡村制度诸问题  增订本 评论地址：https://www.jiaokey.com/book/detail/11779254.html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