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书名：转轨与国家制度能力  一种博弈论的分析</w:t>
      </w:r>
    </w:p>
    <w:p>
      <w:r>
        <w:t>作者：董海军著</w:t>
      </w:r>
    </w:p>
    <w:p>
      <w:r>
        <w:t>出版社：上海：上海人民出版社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转轨与国家制度能力  一种博弈论的分析 评论地址：https://www.jiaokey.com/book/detail/11779249.html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