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新编全景式法学案例教材系列丛书  侵权行为法卷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新编全景式法学案例教材系列丛书  侵权行为法卷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本书出售、求购地址：https://www.jiaokey.com/book/detail/11779235.html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关键词搜索：https://www.jiaokey.com/tag/新编全景式法学案例教材系列丛书  侵权行为法卷.html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