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书名：开家赚钱的饮料专卖店  茶、果汁、平价咖啡300道</w:t>
      </w:r>
    </w:p>
    <w:p>
      <w:r>
        <w:t>作者：杨海铨著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开家赚钱的饮料专卖店  茶、果汁、平价咖啡300道 评论地址：https://www.jiaokey.com/book/detail/11779230.html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