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便当快餐店</w:t>
      </w:r>
    </w:p>
    <w:p>
      <w:r>
        <w:rPr>
          <w:rFonts w:ascii="宋体" w:hAnsi="宋体" w:eastAsia="宋体"/>
          <w:sz w:val="24"/>
        </w:rPr>
        <w:t>何金城，张政智著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9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便当快餐店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何金城，张政智著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餐厅(学科: 商业经营) 预制食品(学科: 食谱) 餐厅 商业经营 预制食品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本书出售、求购地址：https://www.jiaokey.com/book/detail/11779229.html</w:t>
      </w:r>
    </w:p>
    <w:p>
      <w:r>
        <w:t>更多相关图书推荐：https://www.jiaokey.com</w:t>
      </w:r>
    </w:p>
    <w:p>
      <w:r>
        <w:t>何金城，张政智著 其他作品：https://www.jiaokey.com/tag/何金城，张政智著.html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关键词搜索：https://www.jiaokey.com/tag/餐厅(学科: 商业经营) 预制食品(学科: 食谱) 餐厅 商业经营 预制食品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