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弗雷格逻辑哲学与现代数理逻辑思潮</w:t>
      </w:r>
    </w:p>
    <w:p>
      <w:r>
        <w:rPr>
          <w:rFonts w:ascii="宋体" w:hAnsi="宋体" w:eastAsia="宋体"/>
          <w:sz w:val="24"/>
        </w:rPr>
        <w:t>郭泽深著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弗雷格逻辑哲学与现代数理逻辑思潮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郭泽深著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本书出售、求购地址：https://www.jiaokey.com/book/detail/11779223.html</w:t>
      </w:r>
    </w:p>
    <w:p>
      <w:r>
        <w:t>更多相关图书推荐：https://www.jiaokey.com</w:t>
      </w:r>
    </w:p>
    <w:p>
      <w:r>
        <w:t>郭泽深著 其他作品：https://www.jiaokey.com/tag/郭泽深著.html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关键词搜索：https://www.jiaokey.com/tag/弗雷格逻辑哲学与现代数理逻辑思潮.html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