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罗马契约制度与现代合同法研究</w:t>
      </w:r>
    </w:p>
    <w:p>
      <w:r>
        <w:rPr>
          <w:rFonts w:ascii="宋体" w:hAnsi="宋体" w:eastAsia="宋体"/>
          <w:sz w:val="24"/>
        </w:rPr>
        <w:t>黄明述，张玉敏主编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罗马契约制度与现代合同法研究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黄明述，张玉敏主编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本书出售、求购地址：https://www.jiaokey.com/book/detail/11779163.html</w:t>
      </w:r>
    </w:p>
    <w:p>
      <w:r>
        <w:t>更多相关图书推荐：https://www.jiaokey.com</w:t>
      </w:r>
    </w:p>
    <w:p>
      <w:r>
        <w:t>黄明述，张玉敏主编 其他作品：https://www.jiaokey.com/tag/黄明述，张玉敏主编.html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关键词搜索：https://www.jiaokey.com/tag/罗马契约制度与现代合同法研究.html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