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美国量刑指南  美国法官的刑事审判手册</w:t>
      </w:r>
    </w:p>
    <w:p>
      <w:r>
        <w:rPr>
          <w:rFonts w:ascii="宋体" w:hAnsi="宋体" w:eastAsia="宋体"/>
          <w:sz w:val="24"/>
        </w:rPr>
        <w:t>美国量刑委员会编；逄锦温等译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美国量刑指南  美国法官的刑事审判手册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美国量刑委员会编；逄锦温等译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本书出售、求购地址：https://www.jiaokey.com/book/detail/11779146.html</w:t>
      </w:r>
    </w:p>
    <w:p>
      <w:r>
        <w:t>更多相关图书推荐：https://www.jiaokey.com</w:t>
      </w:r>
    </w:p>
    <w:p>
      <w:r>
        <w:t>美国量刑委员会编；逄锦温等译 其他作品：https://www.jiaokey.com/tag/美国量刑委员会编；逄锦温等译.html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关键词搜索：https://www.jiaokey.com/tag/美国量刑指南  美国法官的刑事审判手册.html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