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发展进程中的国家与法律 第三世界问题的解决和制度变革 problem solving and institutional change in the third world</w:t>
      </w:r>
    </w:p>
    <w:p>
      <w:r>
        <w:rPr>
          <w:rFonts w:ascii="宋体" w:hAnsi="宋体" w:eastAsia="宋体"/>
          <w:sz w:val="24"/>
        </w:rPr>
        <w:t>（美）安·塞德曼（Ann Seidman），（美）罗伯特·塞德曼（Robert B. Seidman）著；冯玉军，俞飞译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发展进程中的国家与法律 第三世界问题的解决和制度变革 problem solving and institutional change 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（美）安·塞德曼（Ann Seidman），（美）罗伯特·塞德曼（Robert B. Seidman）著；冯玉军，俞飞译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本书出售、求购地址：https://www.jiaokey.com/book/detail/11779142.html</w:t>
      </w:r>
    </w:p>
    <w:p>
      <w:r>
        <w:t>更多相关图书推荐：https://www.jiaokey.com</w:t>
      </w:r>
    </w:p>
    <w:p>
      <w:r>
        <w:t>（美）安·塞德曼（Ann Seidman），（美）罗伯特·塞德曼（Robert B. Seidman）著；冯玉军，俞飞译 其他作品：https://www.jiaokey.com/tag/（美）安·塞德曼（Ann Seidman），（美）罗伯特·塞德曼（Robert B. Seidman）著；冯玉军，俞飞译.html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关键词搜索：https://www.jiaokey.com/tag/发展进程中的国家与法律 第三世界问题的解决和制度变革 problem solving and institutional change 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