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  全球化与文化多样性</w:t>
      </w:r>
    </w:p>
    <w:p>
      <w:r>
        <w:rPr>
          <w:rFonts w:ascii="宋体" w:hAnsi="宋体" w:eastAsia="宋体"/>
          <w:sz w:val="24"/>
        </w:rPr>
        <w:t>（美）考恩（Cowen，T.）著；王志毅译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  全球化与文化多样性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（美）考恩（Cowen，T.）著；王志毅译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本书出售、求购地址：https://www.jiaokey.com/book/detail/11779128.html</w:t>
      </w:r>
    </w:p>
    <w:p>
      <w:r>
        <w:t>更多相关图书推荐：https://www.jiaokey.com</w:t>
      </w:r>
    </w:p>
    <w:p>
      <w:r>
        <w:t>（美）考恩（Cowen，T.）著；王志毅译 其他作品：https://www.jiaokey.com/tag/（美）考恩（Cowen，T.）著；王志毅译.html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关键词搜索：https://www.jiaokey.com/tag/创造性破坏  全球化与文化多样性.html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