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书名：山水相伴的家园-榕江</w:t>
      </w:r>
    </w:p>
    <w:p>
      <w:r>
        <w:t>作者：杨宏远，姜永能主编；张晓松，杨正勇撰稿；卢现艺，杨宏远摄影</w:t>
      </w:r>
    </w:p>
    <w:p>
      <w:r>
        <w:t>出版社：贵阳：贵州人民出版社</w:t>
      </w:r>
    </w:p>
    <w:p>
      <w:r>
        <w:t>出版日期：2006.10</w:t>
      </w:r>
    </w:p>
    <w:p>
      <w:r>
        <w:t>总页数：188</w:t>
      </w:r>
    </w:p>
    <w:p>
      <w:r>
        <w:t>更多请访问教客网: www.jiaokey.com</w:t>
      </w:r>
    </w:p>
    <w:p>
      <w:r>
        <w:t>山水相伴的家园-榕江 评论地址：https://www.jiaokey.com/book/detail/11779111.html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