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排列三中奖指南  1  和数秘笈</w:t>
      </w:r>
    </w:p>
    <w:p>
      <w:r>
        <w:rPr>
          <w:rFonts w:ascii="宋体" w:hAnsi="宋体" w:eastAsia="宋体"/>
          <w:sz w:val="24"/>
        </w:rPr>
        <w:t>唐龙编著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排列三中奖指南  1  和数秘笈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彩票 学科: 基本知识) 体育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本书出售、求购地址：https://www.jiaokey.com/book/detail/11779108.html</w:t>
      </w:r>
    </w:p>
    <w:p>
      <w:r>
        <w:t>更多相关图书推荐：https://www.jiaokey.com</w:t>
      </w:r>
    </w:p>
    <w:p>
      <w:r>
        <w:t>唐龙编著 其他作品：https://www.jiaokey.com/tag/唐龙编著.html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关键词搜索：https://www.jiaokey.com/tag/体育(学科: 彩票 学科: 基本知识) 体育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