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经验中国  以浙江七村为个案  第5编  村落的生活世界</w:t>
      </w:r>
    </w:p>
    <w:p>
      <w:r>
        <w:rPr>
          <w:rFonts w:ascii="宋体" w:hAnsi="宋体" w:eastAsia="宋体"/>
          <w:sz w:val="24"/>
        </w:rPr>
        <w:t>杨建华主编；王志邦，汪志华，徐燕锋等著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经验中国  以浙江七村为个案  第5编  村落的生活世界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杨建华主编；王志邦，汪志华，徐燕锋等著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本书出售、求购地址：https://www.jiaokey.com/book/detail/11779103.html</w:t>
      </w:r>
    </w:p>
    <w:p>
      <w:r>
        <w:t>更多相关图书推荐：https://www.jiaokey.com</w:t>
      </w:r>
    </w:p>
    <w:p>
      <w:r>
        <w:t>杨建华主编；王志邦，汪志华，徐燕锋等著 其他作品：https://www.jiaokey.com/tag/杨建华主编；王志邦，汪志华，徐燕锋等著.html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关键词搜索：https://www.jiaokey.com/tag/经验中国  以浙江七村为个案  第5编  村落的生活世界.html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