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美索不达米亚  一个文明的历程</w:t>
      </w:r>
    </w:p>
    <w:p>
      <w:r>
        <w:rPr>
          <w:rFonts w:ascii="宋体" w:hAnsi="宋体" w:eastAsia="宋体"/>
          <w:sz w:val="24"/>
        </w:rPr>
        <w:t>吴欣著；中华世纪坛世界艺术馆编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美索不达米亚  一个文明的历程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吴欣著；中华世纪坛世界艺术馆编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本书出售、求购地址：https://www.jiaokey.com/book/detail/11779077.html</w:t>
      </w:r>
    </w:p>
    <w:p>
      <w:r>
        <w:t>更多相关图书推荐：https://www.jiaokey.com</w:t>
      </w:r>
    </w:p>
    <w:p>
      <w:r>
        <w:t>吴欣著；中华世纪坛世界艺术馆编 其他作品：https://www.jiaokey.com/tag/吴欣著；中华世纪坛世界艺术馆编.html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关键词搜索：https://www.jiaokey.com/tag/美索不达米亚  一个文明的历程.html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