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速达3000Pro标准培训教程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速达3000Pro标准培训教程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本书出售、求购地址：https://www.jiaokey.com/book/detail/11779034.html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关键词搜索：https://www.jiaokey.com/tag/速达3000Pro标准培训教程.html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