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书名：中空玻璃的生产与选用</w:t>
      </w:r>
    </w:p>
    <w:p>
      <w:r>
        <w:t>作者：朱洪祥主编</w:t>
      </w:r>
    </w:p>
    <w:p>
      <w:r>
        <w:t>出版社：济南：山东大学出版社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中空玻璃的生产与选用 评论地址：https://www.jiaokey.com/book/detail/11779032.html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