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飞虎月亮花  美国飞虎队里的中国女护士黄欢笑</w:t>
      </w:r>
    </w:p>
    <w:p>
      <w:r>
        <w:rPr>
          <w:rFonts w:ascii="宋体" w:hAnsi="宋体" w:eastAsia="宋体"/>
          <w:sz w:val="24"/>
        </w:rPr>
        <w:t>高德敏著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9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飞虎月亮花  美国飞虎队里的中国女护士黄欢笑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黄欢笑-传记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本书出售、求购地址：https://www.jiaokey.com/book/detail/11779027.html</w:t>
      </w:r>
    </w:p>
    <w:p>
      <w:r>
        <w:t>更多相关图书推荐：https://www.jiaokey.com</w:t>
      </w:r>
    </w:p>
    <w:p>
      <w:r>
        <w:t>高德敏著 其他作品：https://www.jiaokey.com/tag/高德敏著.html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关键词搜索：https://www.jiaokey.com/tag/黄欢笑-传记.html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