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育龄妇女小组长手册</w:t>
      </w:r>
    </w:p>
    <w:p>
      <w:r>
        <w:rPr>
          <w:rFonts w:ascii="宋体" w:hAnsi="宋体" w:eastAsia="宋体"/>
          <w:sz w:val="24"/>
        </w:rPr>
        <w:t>奉雯，张玉新主编；贵州省人口和计划生育宣传教育中心编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育龄妇女小组长手册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奉雯，张玉新主编；贵州省人口和计划生育宣传教育中心编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本书出售、求购地址：https://www.jiaokey.com/book/detail/11779019.html</w:t>
      </w:r>
    </w:p>
    <w:p>
      <w:r>
        <w:t>更多相关图书推荐：https://www.jiaokey.com</w:t>
      </w:r>
    </w:p>
    <w:p>
      <w:r>
        <w:t>奉雯，张玉新主编；贵州省人口和计划生育宣传教育中心编 其他作品：https://www.jiaokey.com/tag/奉雯，张玉新主编；贵州省人口和计划生育宣传教育中心编.html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关键词搜索：https://www.jiaokey.com/tag/育龄妇女小组长手册.html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