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书名：《独立评论》与20世纪30年代的政治思潮</w:t>
      </w:r>
    </w:p>
    <w:p>
      <w:r>
        <w:t>作者：张太原著</w:t>
      </w:r>
    </w:p>
    <w:p>
      <w:r>
        <w:t>出版社：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《独立评论》与20世纪30年代的政治思潮 评论地址：https://www.jiaokey.com/book/detail/11779016.html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