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社会主义文化论</w:t>
      </w:r>
    </w:p>
    <w:p>
      <w:r>
        <w:rPr>
          <w:rFonts w:ascii="宋体" w:hAnsi="宋体" w:eastAsia="宋体"/>
          <w:sz w:val="24"/>
        </w:rPr>
        <w:t>（德）古斯塔夫·拉德布鲁赫（G. Radbruch）著；米健译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社会主义文化论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（德）古斯塔夫·拉德布鲁赫（G. Radbruch）著；米健译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本书出售、求购地址：https://www.jiaokey.com/book/detail/11778981.html</w:t>
      </w:r>
    </w:p>
    <w:p>
      <w:r>
        <w:t>更多相关图书推荐：https://www.jiaokey.com</w:t>
      </w:r>
    </w:p>
    <w:p>
      <w:r>
        <w:t>（德）古斯塔夫·拉德布鲁赫（G. Radbruch）著；米健译 其他作品：https://www.jiaokey.com/tag/（德）古斯塔夫·拉德布鲁赫（G. Radbruch）著；米健译.html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关键词搜索：https://www.jiaokey.com/tag/社会主义文化论.html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