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最新司法鉴定法律条文理解与适用</w:t>
      </w:r>
    </w:p>
    <w:p>
      <w:r>
        <w:rPr>
          <w:rFonts w:ascii="宋体" w:hAnsi="宋体" w:eastAsia="宋体"/>
          <w:sz w:val="24"/>
        </w:rPr>
        <w:t>李晓钟编著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最新司法鉴定法律条文理解与适用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本书出售、求购地址：https://www.jiaokey.com/book/detail/11778957.html</w:t>
      </w:r>
    </w:p>
    <w:p>
      <w:r>
        <w:t>更多相关图书推荐：https://www.jiaokey.com</w:t>
      </w:r>
    </w:p>
    <w:p>
      <w:r>
        <w:t>李晓钟编著 其他作品：https://www.jiaokey.com/tag/李晓钟编著.html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关键词搜索：https://www.jiaokey.com/tag/最新司法鉴定法律条文理解与适用.html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