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上市公司高管职务犯罪问题研究  论违反忠实义务行为的犯罪化</w:t>
      </w:r>
    </w:p>
    <w:p>
      <w:r>
        <w:rPr>
          <w:rFonts w:ascii="宋体" w:hAnsi="宋体" w:eastAsia="宋体"/>
          <w:sz w:val="24"/>
        </w:rPr>
        <w:t>李燕兵著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上市公司高管职务犯罪问题研究  论违反忠实义务行为的犯罪化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本书出售、求购地址：https://www.jiaokey.com/book/detail/11778954.html</w:t>
      </w:r>
    </w:p>
    <w:p>
      <w:r>
        <w:t>更多相关图书推荐：https://www.jiaokey.com</w:t>
      </w:r>
    </w:p>
    <w:p>
      <w:r>
        <w:t>李燕兵著 其他作品：https://www.jiaokey.com/tag/李燕兵著.html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关键词搜索：https://www.jiaokey.com/tag/上市公司高管职务犯罪问题研究  论违反忠实义务行为的犯罪化.html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