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书名：万绿河源</w:t>
      </w:r>
    </w:p>
    <w:p>
      <w:r>
        <w:t>作者：李存修，湘君编著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万绿河源 评论地址：https://www.jiaokey.com/book/detail/11778927.html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