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书名：来临中的上帝  基督教的终末论</w:t>
      </w:r>
    </w:p>
    <w:p>
      <w:r>
        <w:t>作者：（德）于尔根·莫尔特曼（Jurgen Moltmann）著；曾念粤译</w:t>
      </w:r>
    </w:p>
    <w:p>
      <w:r>
        <w:t>出版社：上海:上海三联书店,2006.09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来临中的上帝  基督教的终末论 评论地址：https://www.jiaokey.com/book/detail/11778909.html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