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成本控制最佳实务  第2版</w:t>
      </w:r>
    </w:p>
    <w:p>
      <w:r>
        <w:rPr>
          <w:rFonts w:ascii="宋体" w:hAnsi="宋体" w:eastAsia="宋体"/>
          <w:sz w:val="24"/>
        </w:rPr>
        <w:t>美国管理行政学院（IOMA）著；莫正林译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成本控制最佳实务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美国管理行政学院（IOMA）著；莫正林译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本书出售、求购地址：https://www.jiaokey.com/book/detail/11778905.html</w:t>
      </w:r>
    </w:p>
    <w:p>
      <w:r>
        <w:t>更多相关图书推荐：https://www.jiaokey.com</w:t>
      </w:r>
    </w:p>
    <w:p>
      <w:r>
        <w:t>美国管理行政学院（IOMA）著；莫正林译 其他作品：https://www.jiaokey.com/tag/美国管理行政学院（IOMA）著；莫正林译.html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关键词搜索：https://www.jiaokey.com/tag/成本控制最佳实务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