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书名：佩德罗·阿尔莫多瓦</w:t>
      </w:r>
    </w:p>
    <w:p>
      <w:r>
        <w:t>作者：张啸涛编著</w:t>
      </w:r>
    </w:p>
    <w:p>
      <w:r>
        <w:t>出版社：沈阳:辽宁美术出版社,2006.12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佩德罗·阿尔莫多瓦 评论地址：https://www.jiaokey.com/book/detail/11778864.html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