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峨眉山市烟草志</w:t>
      </w:r>
    </w:p>
    <w:p>
      <w:r>
        <w:rPr>
          <w:rFonts w:ascii="宋体" w:hAnsi="宋体" w:eastAsia="宋体"/>
          <w:sz w:val="24"/>
        </w:rPr>
        <w:t>张东升等主编；峨眉山市烟草专卖局（分公司）编纂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峨眉山市烟草志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张东升等主编；峨眉山市烟草专卖局（分公司）编纂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本书出售、求购地址：https://www.jiaokey.com/book/detail/11778849.html</w:t>
      </w:r>
    </w:p>
    <w:p>
      <w:r>
        <w:t>更多相关图书推荐：https://www.jiaokey.com</w:t>
      </w:r>
    </w:p>
    <w:p>
      <w:r>
        <w:t>张东升等主编；峨眉山市烟草专卖局（分公司）编纂 其他作品：https://www.jiaokey.com/tag/张东升等主编；峨眉山市烟草专卖局（分公司）编纂.html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关键词搜索：https://www.jiaokey.com/tag/峨眉山市烟草志.html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