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同心若金  中非友好关系的辉煌历程</w:t>
      </w:r>
    </w:p>
    <w:p>
      <w:r>
        <w:rPr>
          <w:rFonts w:ascii="宋体" w:hAnsi="宋体" w:eastAsia="宋体"/>
          <w:sz w:val="24"/>
        </w:rPr>
        <w:t>陆苗耕，黄舍骄，林怡主编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同心若金  中非友好关系的辉煌历程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陆苗耕，黄舍骄，林怡主编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本书出售、求购地址：https://www.jiaokey.com/book/detail/11778769.html</w:t>
      </w:r>
    </w:p>
    <w:p>
      <w:r>
        <w:t>更多相关图书推荐：https://www.jiaokey.com</w:t>
      </w:r>
    </w:p>
    <w:p>
      <w:r>
        <w:t>陆苗耕，黄舍骄，林怡主编 其他作品：https://www.jiaokey.com/tag/陆苗耕，黄舍骄，林怡主编.html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关键词搜索：https://www.jiaokey.com/tag/同心若金  中非友好关系的辉煌历程.html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