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新编全景式法学案例教材丛书·刑事法卷  上  刑事法卷</w:t>
      </w:r>
    </w:p>
    <w:p>
      <w:r>
        <w:rPr>
          <w:rFonts w:ascii="宋体" w:hAnsi="宋体" w:eastAsia="宋体"/>
          <w:sz w:val="24"/>
        </w:rPr>
        <w:t>陈志林，李洪杰主编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新编全景式法学案例教材丛书·刑事法卷  上  刑事法卷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陈志林，李洪杰主编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本书出售、求购地址：https://www.jiaokey.com/book/detail/11778733.html</w:t>
      </w:r>
    </w:p>
    <w:p>
      <w:r>
        <w:t>更多相关图书推荐：https://www.jiaokey.com</w:t>
      </w:r>
    </w:p>
    <w:p>
      <w:r>
        <w:t>陈志林，李洪杰主编 其他作品：https://www.jiaokey.com/tag/陈志林，李洪杰主编.html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关键词搜索：https://www.jiaokey.com/tag/新编全景式法学案例教材丛书·刑事法卷  上  刑事法卷.html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